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02  抚州特色农产品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02  抚州特色农产品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本书出售、求购地址：https://www.jiaokey.com/book/detail/14242484.html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02  抚州特色农产品.html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