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考研英语大纲核心词汇1400词详解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考研英语大纲核心词汇1400词详解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本书出售、求购地址：https://www.jiaokey.com/book/detail/14242466.html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关键词搜索：https://www.jiaokey.com/tag/考研英语大纲核心词汇1400词详解.html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