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新东方留学指南  美国本科  2017-2018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新东方留学指南  美国本科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本书出售、求购地址：https://www.jiaokey.com/book/detail/14242455.html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关键词搜索：https://www.jiaokey.com/tag/新东方留学指南  美国本科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