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如何说员工才肯听  怎样管员工才肯干  解决企业管理90%以上的问题</w:t>
      </w:r>
    </w:p>
    <w:p>
      <w:r>
        <w:rPr>
          <w:rFonts w:ascii="宋体" w:hAnsi="宋体" w:eastAsia="宋体"/>
          <w:sz w:val="24"/>
        </w:rPr>
        <w:t>鲁克德著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如何说员工才肯听  怎样管员工才肯干  解决企业管理90%以上的问题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本书出售、求购地址：https://www.jiaokey.com/book/detail/14242449.html</w:t>
      </w:r>
    </w:p>
    <w:p>
      <w:r>
        <w:t>更多相关图书推荐：https://www.jiaokey.com</w:t>
      </w:r>
    </w:p>
    <w:p>
      <w:r>
        <w:t>鲁克德著 其他作品：https://www.jiaokey.com/tag/鲁克德著.html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关键词搜索：https://www.jiaokey.com/tag/如何说员工才肯听  怎样管员工才肯干  解决企业管理90%以上的问题.html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