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重混战略  融合内外部资源共创新价值</w:t>
      </w:r>
    </w:p>
    <w:p>
      <w:r>
        <w:rPr>
          <w:rFonts w:ascii="宋体" w:hAnsi="宋体" w:eastAsia="宋体"/>
          <w:sz w:val="24"/>
        </w:rPr>
        <w:t>（美）本杰明·戈梅斯-卡塞雷斯（Benjamin Gomes-Casseres）著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重混战略  融合内外部资源共创新价值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（美）本杰明·戈梅斯-卡塞雷斯（Benjamin Gomes-Casseres）著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本书出售、求购地址：https://www.jiaokey.com/book/detail/14242397.html</w:t>
      </w:r>
    </w:p>
    <w:p>
      <w:r>
        <w:t>更多相关图书推荐：https://www.jiaokey.com</w:t>
      </w:r>
    </w:p>
    <w:p>
      <w:r>
        <w:t>（美）本杰明·戈梅斯-卡塞雷斯（Benjamin Gomes-Casseres）著 其他作品：https://www.jiaokey.com/tag/（美）本杰明·戈梅斯-卡塞雷斯（Benjamin Gomes-Casseres）著.html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关键词搜索：https://www.jiaokey.com/tag/重混战略  融合内外部资源共创新价值.html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