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书名：《十王经》与中国中世纪佛教冥界的形成</w:t>
      </w:r>
    </w:p>
    <w:p>
      <w:r>
        <w:t>作者：（美）太史文著；张煜译；张总校</w:t>
      </w:r>
    </w:p>
    <w:p>
      <w:r>
        <w:t>出版社：上海:上海古籍出版社,2016.12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《十王经》与中国中世纪佛教冥界的形成 评论地址：https://www.jiaokey.com/book/detail/14242388.html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