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步履不停  是枝裕和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步履不停  是枝裕和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本书出售、求购地址：https://www.jiaokey.com/book/detail/14242386.html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步履不停  是枝裕和.html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