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逻辑思维训练课  挑战IQ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逻辑思维训练课  挑战IQ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本书出售、求购地址：https://www.jiaokey.com/book/detail/14242375.html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关键词搜索：https://www.jiaokey.com/tag/逻辑思维训练课  挑战IQ.html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