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部分短缺量拖后下库存管理方法研究</w:t>
      </w:r>
    </w:p>
    <w:p>
      <w:r>
        <w:rPr>
          <w:rFonts w:ascii="宋体" w:hAnsi="宋体" w:eastAsia="宋体"/>
          <w:sz w:val="24"/>
        </w:rPr>
        <w:t>邱晗光，张旭梅著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部分短缺量拖后下库存管理方法研究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邱晗光，张旭梅著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本书出售、求购地址：https://www.jiaokey.com/book/detail/14242370.html</w:t>
      </w:r>
    </w:p>
    <w:p>
      <w:r>
        <w:t>更多相关图书推荐：https://www.jiaokey.com</w:t>
      </w:r>
    </w:p>
    <w:p>
      <w:r>
        <w:t>邱晗光，张旭梅著 其他作品：https://www.jiaokey.com/tag/邱晗光，张旭梅著.html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关键词搜索：https://www.jiaokey.com/tag/部分短缺量拖后下库存管理方法研究.html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