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白头鹰的蜕变  美国空军战略文化变迁</w:t>
      </w:r>
    </w:p>
    <w:p>
      <w:r>
        <w:rPr>
          <w:rFonts w:ascii="宋体" w:hAnsi="宋体" w:eastAsia="宋体"/>
          <w:sz w:val="24"/>
        </w:rPr>
        <w:t>杰弗里·J.史密斯（JeffreyJ.Smith）著；成高帅等译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白头鹰的蜕变  美国空军战略文化变迁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杰弗里·J.史密斯（JeffreyJ.Smith）著；成高帅等译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本书出售、求购地址：https://www.jiaokey.com/book/detail/14242346.html</w:t>
      </w:r>
    </w:p>
    <w:p>
      <w:r>
        <w:t>更多相关图书推荐：https://www.jiaokey.com</w:t>
      </w:r>
    </w:p>
    <w:p>
      <w:r>
        <w:t>杰弗里·J.史密斯（JeffreyJ.Smith）著；成高帅等译 其他作品：https://www.jiaokey.com/tag/杰弗里·J.史密斯（JeffreyJ.Smith）著；成高帅等译.html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关键词搜索：https://www.jiaokey.com/tag/白头鹰的蜕变  美国空军战略文化变迁.html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