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彼得·布鲁克访谈录  1970-2000</w:t>
      </w:r>
    </w:p>
    <w:p>
      <w:r>
        <w:rPr>
          <w:rFonts w:ascii="宋体" w:hAnsi="宋体" w:eastAsia="宋体"/>
          <w:sz w:val="24"/>
        </w:rPr>
        <w:t>（美）玛格丽特·克劳登（Margaret Croyden）著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彼得·布鲁克访谈录  1970-2000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（美）玛格丽特·克劳登（Margaret Croyden）著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本书出售、求购地址：https://www.jiaokey.com/book/detail/14242341.html</w:t>
      </w:r>
    </w:p>
    <w:p>
      <w:r>
        <w:t>更多相关图书推荐：https://www.jiaokey.com</w:t>
      </w:r>
    </w:p>
    <w:p>
      <w:r>
        <w:t>（美）玛格丽特·克劳登（Margaret Croyden）著 其他作品：https://www.jiaokey.com/tag/（美）玛格丽特·克劳登（Margaret Croyden）著.html</w:t>
      </w:r>
    </w:p>
    <w:p>
      <w:r>
        <w:t>中信出版集团 出版图书：https://www.jiaokey.com/tag/中信出版集团.html</w:t>
      </w:r>
    </w:p>
    <w:p>
      <w:r>
        <w:t>关键词搜索：https://www.jiaokey.com/tag/彼得·布鲁克访谈录  1970-2000.html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