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通往善治之路  互补系统论视角下国家治理现代化求索</w:t>
      </w:r>
    </w:p>
    <w:p>
      <w:r>
        <w:rPr>
          <w:rFonts w:ascii="宋体" w:hAnsi="宋体" w:eastAsia="宋体"/>
          <w:sz w:val="24"/>
        </w:rPr>
        <w:t>涂明君著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通往善治之路  互补系统论视角下国家治理现代化求索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本书出售、求购地址：https://www.jiaokey.com/book/detail/14242338.html</w:t>
      </w:r>
    </w:p>
    <w:p>
      <w:r>
        <w:t>更多相关图书推荐：https://www.jiaokey.com</w:t>
      </w:r>
    </w:p>
    <w:p>
      <w:r>
        <w:t>涂明君著 其他作品：https://www.jiaokey.com/tag/涂明君著.html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关键词搜索：https://www.jiaokey.com/tag/通往善治之路  互补系统论视角下国家治理现代化求索.html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