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马克思主义研究译丛  超越后殖民理论  典藏版</w:t>
      </w:r>
    </w:p>
    <w:p>
      <w:r>
        <w:rPr>
          <w:rFonts w:ascii="宋体" w:hAnsi="宋体" w:eastAsia="宋体"/>
          <w:sz w:val="24"/>
        </w:rPr>
        <w:t>小埃·圣胡安（E.San Juan Jr）著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马克思主义研究译丛  超越后殖民理论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小埃·圣胡安（E.San Juan Jr）著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本书出售、求购地址：https://www.jiaokey.com/book/detail/14242326.html</w:t>
      </w:r>
    </w:p>
    <w:p>
      <w:r>
        <w:t>更多相关图书推荐：https://www.jiaokey.com</w:t>
      </w:r>
    </w:p>
    <w:p>
      <w:r>
        <w:t>小埃·圣胡安（E.San Juan Jr）著 其他作品：https://www.jiaokey.com/tag/小埃·圣胡安（E.San Juan Jr）著.html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关键词搜索：https://www.jiaokey.com/tag/马克思主义研究译丛  超越后殖民理论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