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文化开放与文化贸易发展  以江苏省实践为例</w:t>
      </w:r>
    </w:p>
    <w:p>
      <w:r>
        <w:rPr>
          <w:rFonts w:ascii="宋体" w:hAnsi="宋体" w:eastAsia="宋体"/>
          <w:sz w:val="24"/>
        </w:rPr>
        <w:t>戴晓芳著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文化开放与文化贸易发展  以江苏省实践为例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本书出售、求购地址：https://www.jiaokey.com/book/detail/14242320.html</w:t>
      </w:r>
    </w:p>
    <w:p>
      <w:r>
        <w:t>更多相关图书推荐：https://www.jiaokey.com</w:t>
      </w:r>
    </w:p>
    <w:p>
      <w:r>
        <w:t>戴晓芳著 其他作品：https://www.jiaokey.com/tag/戴晓芳著.html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关键词搜索：https://www.jiaokey.com/tag/文化开放与文化贸易发展  以江苏省实践为例.html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