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书名：3PTS人力资源管理模式</w:t>
      </w:r>
    </w:p>
    <w:p>
      <w:r>
        <w:t>作者：许景宏著</w:t>
      </w:r>
    </w:p>
    <w:p>
      <w:r>
        <w:t>出版社：中国财富出版社,2016.11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3PTS人力资源管理模式 评论地址：https://www.jiaokey.com/book/detail/14242314.html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