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书名：古典诗词背后的美容秘笈  愿得一心人，晓来画新妆</w:t>
      </w:r>
    </w:p>
    <w:p>
      <w:r>
        <w:t>作者：月满天心著</w:t>
      </w:r>
    </w:p>
    <w:p>
      <w:r>
        <w:t>出版社：南京:译林出版社,2015.03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古典诗词背后的美容秘笈  愿得一心人，晓来画新妆 评论地址：https://www.jiaokey.com/book/detail/14242277.html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