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中国数字内容产业市场格局与投资观察  2015版</w:t>
      </w:r>
    </w:p>
    <w:p>
      <w:r>
        <w:rPr>
          <w:rFonts w:ascii="宋体" w:hAnsi="宋体" w:eastAsia="宋体"/>
          <w:sz w:val="24"/>
        </w:rPr>
        <w:t>张立，介晶，梁楠楠等著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中国数字内容产业市场格局与投资观察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张立，介晶，梁楠楠等著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本书出售、求购地址：https://www.jiaokey.com/book/detail/14242255.html</w:t>
      </w:r>
    </w:p>
    <w:p>
      <w:r>
        <w:t>更多相关图书推荐：https://www.jiaokey.com</w:t>
      </w:r>
    </w:p>
    <w:p>
      <w:r>
        <w:t>张立，介晶，梁楠楠等著 其他作品：https://www.jiaokey.com/tag/张立，介晶，梁楠楠等著.html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关键词搜索：https://www.jiaokey.com/tag/中国数字内容产业市场格局与投资观察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