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基于法人地位的公立高等学校贷款研究</w:t>
      </w:r>
    </w:p>
    <w:p>
      <w:r>
        <w:rPr>
          <w:rFonts w:ascii="宋体" w:hAnsi="宋体" w:eastAsia="宋体"/>
          <w:sz w:val="24"/>
        </w:rPr>
        <w:t>陈鹏，陶琳，王雅荔著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基于法人地位的公立高等学校贷款研究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陈鹏，陶琳，王雅荔著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本书出售、求购地址：https://www.jiaokey.com/book/detail/14242254.html</w:t>
      </w:r>
    </w:p>
    <w:p>
      <w:r>
        <w:t>更多相关图书推荐：https://www.jiaokey.com</w:t>
      </w:r>
    </w:p>
    <w:p>
      <w:r>
        <w:t>陈鹏，陶琳，王雅荔著 其他作品：https://www.jiaokey.com/tag/陈鹏，陶琳，王雅荔著.html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关键词搜索：https://www.jiaokey.com/tag/基于法人地位的公立高等学校贷款研究.html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