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MPAcc等29个专业学位适用 考研英语  2  完形填空精练40篇  第2版  2017版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MPAcc等29个专业学位适用 考研英语  2  完形填空精练40篇  第2版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本书出售、求购地址：https://www.jiaokey.com/book/detail/14242253.html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MPAcc等29个专业学位适用 考研英语  2  完形填空精练40篇  第2版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