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书名：创新主导世界</w:t>
      </w:r>
    </w:p>
    <w:p>
      <w:r>
        <w:t>作者：蔡熠著</w:t>
      </w:r>
    </w:p>
    <w:p>
      <w:r>
        <w:t>出版社：北京：中国言实出版社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创新主导世界 评论地址：https://www.jiaokey.com/book/detail/14242245.html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