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普通高等教育旅游专业十三五规划教材  旅游策划理论与实务  第2版</w:t>
      </w:r>
    </w:p>
    <w:p>
      <w:r>
        <w:rPr>
          <w:rFonts w:ascii="宋体" w:hAnsi="宋体" w:eastAsia="宋体"/>
          <w:sz w:val="24"/>
        </w:rPr>
        <w:t>王衍用，曹诗图主编；孙丽坤，张建忠，王双全副主编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普通高等教育旅游专业十三五规划教材  旅游策划理论与实务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王衍用，曹诗图主编；孙丽坤，张建忠，王双全副主编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本书出售、求购地址：https://www.jiaokey.com/book/detail/14242243.html</w:t>
      </w:r>
    </w:p>
    <w:p>
      <w:r>
        <w:t>更多相关图书推荐：https://www.jiaokey.com</w:t>
      </w:r>
    </w:p>
    <w:p>
      <w:r>
        <w:t>王衍用，曹诗图主编；孙丽坤，张建忠，王双全副主编 其他作品：https://www.jiaokey.com/tag/王衍用，曹诗图主编；孙丽坤，张建忠，王双全副主编.html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关键词搜索：https://www.jiaokey.com/tag/普通高等教育旅游专业十三五规划教材  旅游策划理论与实务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