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周大新文集  预警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周大新文集  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本书出售、求购地址：https://www.jiaokey.com/book/detail/14242225.html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关键词搜索：https://www.jiaokey.com/tag/周大新文集  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