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逻辑思维训练课  逻辑推理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逻辑思维训练课  逻辑推理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本书出售、求购地址：https://www.jiaokey.com/book/detail/14242218.html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关键词搜索：https://www.jiaokey.com/tag/逻辑思维训练课  逻辑推理.html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