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经济周期波动下FDI流动的就业转移效应与公共政策研究</w:t>
      </w:r>
    </w:p>
    <w:p>
      <w:r>
        <w:rPr>
          <w:rFonts w:ascii="宋体" w:hAnsi="宋体" w:eastAsia="宋体"/>
          <w:sz w:val="24"/>
        </w:rPr>
        <w:t>朱金生著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经济周期波动下FDI流动的就业转移效应与公共政策研究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本书出售、求购地址：https://www.jiaokey.com/book/detail/14242189.html</w:t>
      </w:r>
    </w:p>
    <w:p>
      <w:r>
        <w:t>更多相关图书推荐：https://www.jiaokey.com</w:t>
      </w:r>
    </w:p>
    <w:p>
      <w:r>
        <w:t>朱金生著 其他作品：https://www.jiaokey.com/tag/朱金生著.html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关键词搜索：https://www.jiaokey.com/tag/经济周期波动下FDI流动的就业转移效应与公共政策研究.html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