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基数效用论的复兴及其对主流经济学的贡献</w:t>
      </w:r>
    </w:p>
    <w:p>
      <w:r>
        <w:rPr>
          <w:rFonts w:ascii="宋体" w:hAnsi="宋体" w:eastAsia="宋体"/>
          <w:sz w:val="24"/>
        </w:rPr>
        <w:t>郝海波著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基数效用论的复兴及其对主流经济学的贡献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本书出售、求购地址：https://www.jiaokey.com/book/detail/14242188.html</w:t>
      </w:r>
    </w:p>
    <w:p>
      <w:r>
        <w:t>更多相关图书推荐：https://www.jiaokey.com</w:t>
      </w:r>
    </w:p>
    <w:p>
      <w:r>
        <w:t>郝海波著 其他作品：https://www.jiaokey.com/tag/郝海波著.html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关键词搜索：https://www.jiaokey.com/tag/基数效用论的复兴及其对主流经济学的贡献.html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