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书名：守底线、走新路，打造创新型中心城市理论文集</w:t>
      </w:r>
    </w:p>
    <w:p>
      <w:r>
        <w:t>作者：王学主编</w:t>
      </w:r>
    </w:p>
    <w:p>
      <w:r>
        <w:t>出版社：贵阳:贵州教育出版社,2016.09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守底线、走新路，打造创新型中心城市理论文集 评论地址：https://www.jiaokey.com/book/detail/14242157.html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