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国家哲学社会科学成果文库  社会偏好理论与社会合作机制研究  基于公共品博弈实验的视角</w:t>
      </w:r>
    </w:p>
    <w:p>
      <w:r>
        <w:rPr>
          <w:rFonts w:ascii="宋体" w:hAnsi="宋体" w:eastAsia="宋体"/>
          <w:sz w:val="24"/>
        </w:rPr>
        <w:t>周业安，宋紫峰，连洪泉著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国家哲学社会科学成果文库  社会偏好理论与社会合作机制研究  基于公共品博弈实验的视角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周业安，宋紫峰，连洪泉著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本书出售、求购地址：https://www.jiaokey.com/book/detail/14242139.html</w:t>
      </w:r>
    </w:p>
    <w:p>
      <w:r>
        <w:t>更多相关图书推荐：https://www.jiaokey.com</w:t>
      </w:r>
    </w:p>
    <w:p>
      <w:r>
        <w:t>周业安，宋紫峰，连洪泉著 其他作品：https://www.jiaokey.com/tag/周业安，宋紫峰，连洪泉著.html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关键词搜索：https://www.jiaokey.com/tag/国家哲学社会科学成果文库  社会偏好理论与社会合作机制研究  基于公共品博弈实验的视角.html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