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书名：王健林内部讲话  最新版</w:t>
      </w:r>
    </w:p>
    <w:p>
      <w:r>
        <w:t>作者：墨晔著</w:t>
      </w:r>
    </w:p>
    <w:p>
      <w:r>
        <w:t>出版社：哈尔滨:哈尔滨出版社,2016.11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王健林内部讲话  最新版 评论地址：https://www.jiaokey.com/book/detail/14242135.html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