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书名：中流砥柱  中国共产党与全民抗日战争图册</w:t>
      </w:r>
    </w:p>
    <w:p>
      <w:r>
        <w:t>作者：张黎明主编</w:t>
      </w:r>
    </w:p>
    <w:p>
      <w:r>
        <w:t>出版社：</w:t>
      </w:r>
    </w:p>
    <w:p>
      <w:r>
        <w:t>出版日期：2016.09</w:t>
      </w:r>
    </w:p>
    <w:p>
      <w:r>
        <w:t>总页数：135</w:t>
      </w:r>
    </w:p>
    <w:p>
      <w:r>
        <w:t>更多请访问教客网: www.jiaokey.com</w:t>
      </w:r>
    </w:p>
    <w:p>
      <w:r>
        <w:t>中流砥柱  中国共产党与全民抗日战争图册 评论地址：https://www.jiaokey.com/book/detail/14242126.html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