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财政货币政策协调配合中公共债务货币化问题研究</w:t>
      </w:r>
    </w:p>
    <w:p>
      <w:r>
        <w:rPr>
          <w:rFonts w:ascii="宋体" w:hAnsi="宋体" w:eastAsia="宋体"/>
          <w:sz w:val="24"/>
        </w:rPr>
        <w:t>邓晓兰著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财政货币政策协调配合中公共债务货币化问题研究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本书出售、求购地址：https://www.jiaokey.com/book/detail/14242104.html</w:t>
      </w:r>
    </w:p>
    <w:p>
      <w:r>
        <w:t>更多相关图书推荐：https://www.jiaokey.com</w:t>
      </w:r>
    </w:p>
    <w:p>
      <w:r>
        <w:t>邓晓兰著 其他作品：https://www.jiaokey.com/tag/邓晓兰著.html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关键词搜索：https://www.jiaokey.com/tag/财政货币政策协调配合中公共债务货币化问题研究.html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