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卢梭与大革命  上</w:t>
      </w:r>
    </w:p>
    <w:p>
      <w:r>
        <w:t>作者：（美）威尔·杜兰特，阿里尔·杜兰特著；台湾幼狮&lt;font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世界文明史  卢梭与大革命  上 评论地址：https://www.jiaokey.com/book/detail/14242095.html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