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  信仰的时代  下</w:t>
      </w:r>
    </w:p>
    <w:p>
      <w:r>
        <w:t>作者：（美）威尔·杜兰特著；台湾幼狮&lt;font color=Red&gt;文&lt;/font&gt;化译</w:t>
      </w:r>
    </w:p>
    <w:p>
      <w:r>
        <w:t>出版社：成都:天地出版社,2017.02</w:t>
      </w:r>
    </w:p>
    <w:p>
      <w:r>
        <w:t>出版日期：</w:t>
      </w:r>
    </w:p>
    <w:p>
      <w:r>
        <w:t>总页数：1063</w:t>
      </w:r>
    </w:p>
    <w:p>
      <w:r>
        <w:t>更多请访问教客网: www.jiaokey.com</w:t>
      </w:r>
    </w:p>
    <w:p>
      <w:r>
        <w:t>世界文明史  信仰的时代  下 评论地址：https://www.jiaokey.com/book/detail/14242092.html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