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书名：农民合作社扶持政策与制度研究  基于120家合作社调查</w:t>
      </w:r>
    </w:p>
    <w:p>
      <w:r>
        <w:t>作者：柳岩著；李伟主编</w:t>
      </w:r>
    </w:p>
    <w:p>
      <w:r>
        <w:t>出版社：北京:中国发展出版社,2016.10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农民合作社扶持政策与制度研究  基于120家合作社调查 评论地址：https://www.jiaokey.com/book/detail/14242068.html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