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中国家族企业群体断裂带激活机制研究  基于国美电器与雷士照明的案例比较</w:t>
      </w:r>
    </w:p>
    <w:p>
      <w:r>
        <w:rPr>
          <w:rFonts w:ascii="宋体" w:hAnsi="宋体" w:eastAsia="宋体"/>
          <w:sz w:val="24"/>
        </w:rPr>
        <w:t>范合君，杜博著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中国家族企业群体断裂带激活机制研究  基于国美电器与雷士照明的案例比较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范合君，杜博著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本书出售、求购地址：https://www.jiaokey.com/book/detail/14242059.html</w:t>
      </w:r>
    </w:p>
    <w:p>
      <w:r>
        <w:t>更多相关图书推荐：https://www.jiaokey.com</w:t>
      </w:r>
    </w:p>
    <w:p>
      <w:r>
        <w:t>范合君，杜博著 其他作品：https://www.jiaokey.com/tag/范合君，杜博著.html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关键词搜索：https://www.jiaokey.com/tag/中国家族企业群体断裂带激活机制研究  基于国美电器与雷士照明的案例比较.html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