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作者：邓爱民，孟秋莉</w:t>
      </w:r>
    </w:p>
    <w:p>
      <w:r>
        <w:t>出版社：武汉:华中科技大学出版社,2017.04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旅游学概论 评论地址：https://www.jiaokey.com/book/detail/14242054.html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