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卡耐基魅力口才与说话技巧</w:t>
      </w:r>
    </w:p>
    <w:p>
      <w:r>
        <w:rPr>
          <w:rFonts w:ascii="宋体" w:hAnsi="宋体" w:eastAsia="宋体"/>
          <w:sz w:val="24"/>
        </w:rPr>
        <w:t>金盾出版社著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卡耐基魅力口才与说话技巧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金盾出版社著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本书出售、求购地址：https://www.jiaokey.com/book/detail/14242046.html</w:t>
      </w:r>
    </w:p>
    <w:p>
      <w:r>
        <w:t>更多相关图书推荐：https://www.jiaokey.com</w:t>
      </w:r>
    </w:p>
    <w:p>
      <w:r>
        <w:t>金盾出版社著 其他作品：https://www.jiaokey.com/tag/金盾出版社著.html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关键词搜索：https://www.jiaokey.com/tag/卡耐基魅力口才与说话技巧.html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