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焦点人物丛书  隋炀帝及其短命王朝的忠臣叛将</w:t>
      </w:r>
    </w:p>
    <w:p>
      <w:r>
        <w:rPr>
          <w:rFonts w:ascii="宋体" w:hAnsi="宋体" w:eastAsia="宋体"/>
          <w:sz w:val="24"/>
        </w:rPr>
        <w:t>周志生编著；乔继堂主编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焦点人物丛书  隋炀帝及其短命王朝的忠臣叛将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周志生编著；乔继堂主编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本书出售、求购地址：https://www.jiaokey.com/book/detail/14242020.html</w:t>
      </w:r>
    </w:p>
    <w:p>
      <w:r>
        <w:t>更多相关图书推荐：https://www.jiaokey.com</w:t>
      </w:r>
    </w:p>
    <w:p>
      <w:r>
        <w:t>周志生编著；乔继堂主编 其他作品：https://www.jiaokey.com/tag/周志生编著；乔继堂主编.html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关键词搜索：https://www.jiaokey.com/tag/焦点人物丛书  隋炀帝及其短命王朝的忠臣叛将.html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