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书名：诗言志辨  清华老讲义</w:t>
      </w:r>
    </w:p>
    <w:p>
      <w:r>
        <w:t>作者：朱自清著</w:t>
      </w:r>
    </w:p>
    <w:p>
      <w:r>
        <w:t>出版社：安徽师范大学出版社,2016.06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诗言志辨  清华老讲义 评论地址：https://www.jiaokey.com/book/detail/14242017.html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