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社会性规制的路径选择  行政规制、司法控制抑或合作规制</w:t>
      </w:r>
    </w:p>
    <w:p>
      <w:r>
        <w:rPr>
          <w:rFonts w:ascii="宋体" w:hAnsi="宋体" w:eastAsia="宋体"/>
          <w:sz w:val="24"/>
        </w:rPr>
        <w:t>宋亚辉著；李友根主编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社会性规制的路径选择  行政规制、司法控制抑或合作规制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宋亚辉著；李友根主编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本书出售、求购地址：https://www.jiaokey.com/book/detail/14242011.html</w:t>
      </w:r>
    </w:p>
    <w:p>
      <w:r>
        <w:t>更多相关图书推荐：https://www.jiaokey.com</w:t>
      </w:r>
    </w:p>
    <w:p>
      <w:r>
        <w:t>宋亚辉著；李友根主编 其他作品：https://www.jiaokey.com/tag/宋亚辉著；李友根主编.html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关键词搜索：https://www.jiaokey.com/tag/社会性规制的路径选择  行政规制、司法控制抑或合作规制.html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