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书名：黔湘桂边区山地民族习惯法的民间文学表达</w:t>
      </w:r>
    </w:p>
    <w:p>
      <w:r>
        <w:t>作者：徐晓光著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黔湘桂边区山地民族习惯法的民间文学表达 评论地址：https://www.jiaokey.com/book/detail/14241989.html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