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书名：魂兮归来  不该忘记的十四年东北抗战</w:t>
      </w:r>
    </w:p>
    <w:p>
      <w:r>
        <w:t>作者：胡卓然，赵云峰著</w:t>
      </w:r>
    </w:p>
    <w:p>
      <w:r>
        <w:t>出版社：济南:山东画报出版社,2017.03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魂兮归来  不该忘记的十四年东北抗战 评论地址：https://www.jiaokey.com/book/detail/14241983.html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