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书名：手把手教你做众筹</w:t>
      </w:r>
    </w:p>
    <w:p>
      <w:r>
        <w:t>作者：常桦，刘辉，袁海涛主编</w:t>
      </w:r>
    </w:p>
    <w:p>
      <w:r>
        <w:t>出版社：北京:中国经济出版社,2017.04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手把手教你做众筹 评论地址：https://www.jiaokey.com/book/detail/14241958.html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