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权利的时代</w:t>
      </w:r>
    </w:p>
    <w:p>
      <w:r>
        <w:rPr>
          <w:rFonts w:ascii="宋体" w:hAnsi="宋体" w:eastAsia="宋体"/>
          <w:sz w:val="24"/>
        </w:rPr>
        <w:t>（意）诺伯托·博比奥（Norberto Bobbio）著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（意）诺伯托·博比奥（Norberto Bobbio）著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本书出售、求购地址：https://www.jiaokey.com/book/detail/14241957.html</w:t>
      </w:r>
    </w:p>
    <w:p>
      <w:r>
        <w:t>更多相关图书推荐：https://www.jiaokey.com</w:t>
      </w:r>
    </w:p>
    <w:p>
      <w:r>
        <w:t>（意）诺伯托·博比奥（Norberto Bobbio）著 其他作品：https://www.jiaokey.com/tag/（意）诺伯托·博比奥（Norberto Bobbio）著.html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关键词搜索：https://www.jiaokey.com/tag/权利的时代.html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