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法庭DNA鉴定  动植物物证检验</w:t>
      </w:r>
    </w:p>
    <w:p>
      <w:r>
        <w:rPr>
          <w:rFonts w:ascii="宋体" w:hAnsi="宋体" w:eastAsia="宋体"/>
          <w:sz w:val="24"/>
        </w:rPr>
        <w:t>张幼芳，徐林苗著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法庭DNA鉴定  动植物物证检验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张幼芳，徐林苗著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本书出售、求购地址：https://www.jiaokey.com/book/detail/14241932.html</w:t>
      </w:r>
    </w:p>
    <w:p>
      <w:r>
        <w:t>更多相关图书推荐：https://www.jiaokey.com</w:t>
      </w:r>
    </w:p>
    <w:p>
      <w:r>
        <w:t>张幼芳，徐林苗著 其他作品：https://www.jiaokey.com/tag/张幼芳，徐林苗著.html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关键词搜索：https://www.jiaokey.com/tag/法庭DNA鉴定  动植物物证检验.html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