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书名：食品安全与质量控制技术</w:t>
      </w:r>
    </w:p>
    <w:p>
      <w:r>
        <w:t>作者：李波主编</w:t>
      </w:r>
    </w:p>
    <w:p>
      <w:r>
        <w:t>出版社：中国质检出版社,2017.01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食品安全与质量控制技术 评论地址：https://www.jiaokey.com/book/detail/14241920.html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