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书名：现代农产品质量安全培训教程读本</w:t>
      </w:r>
    </w:p>
    <w:p>
      <w:r>
        <w:t>作者：力言编著</w:t>
      </w:r>
    </w:p>
    <w:p>
      <w:r>
        <w:t>出版社：北京:中国建材工业出版社,2016.03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现代农产品质量安全培训教程读本 评论地址：https://www.jiaokey.com/book/detail/14241909.html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