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书名：12堂关键创业课  99%的创业都死于不懂这些道理</w:t>
      </w:r>
    </w:p>
    <w:p>
      <w:r>
        <w:t>作者：王杉著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总页数：229</w:t>
      </w:r>
    </w:p>
    <w:p>
      <w:r>
        <w:t>更多请访问教客网: www.jiaokey.com</w:t>
      </w:r>
    </w:p>
    <w:p>
      <w:r>
        <w:t>12堂关键创业课  99%的创业都死于不懂这些道理 评论地址：https://www.jiaokey.com/book/detail/14241897.html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