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手枪与冲锋枪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手枪与冲锋枪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本书出售、求购地址：https://www.jiaokey.com/book/detail/14241895.html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关键词搜索：https://www.jiaokey.com/tag/手枪与冲锋枪.html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