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十三五国家重点图书产业组织与企业成长丛书  网络效应视角下企业技术标准创新与竞争策略</w:t>
      </w:r>
    </w:p>
    <w:p>
      <w:r>
        <w:rPr>
          <w:rFonts w:ascii="宋体" w:hAnsi="宋体" w:eastAsia="宋体"/>
          <w:sz w:val="24"/>
        </w:rPr>
        <w:t>王硕著；杨蕙馨丛书主编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十三五国家重点图书产业组织与企业成长丛书  网络效应视角下企业技术标准创新与竞争策略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王硕著；杨蕙馨丛书主编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本书出售、求购地址：https://www.jiaokey.com/book/detail/14241889.html</w:t>
      </w:r>
    </w:p>
    <w:p>
      <w:r>
        <w:t>更多相关图书推荐：https://www.jiaokey.com</w:t>
      </w:r>
    </w:p>
    <w:p>
      <w:r>
        <w:t>王硕著；杨蕙馨丛书主编 其他作品：https://www.jiaokey.com/tag/王硕著；杨蕙馨丛书主编.html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关键词搜索：https://www.jiaokey.com/tag/十三五国家重点图书产业组织与企业成长丛书  网络效应视角下企业技术标准创新与竞争策略.html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