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差序治理  国家与农村社会的分层互动  以后税费时期的花镇为例</w:t>
      </w:r>
    </w:p>
    <w:p>
      <w:r>
        <w:rPr>
          <w:rFonts w:ascii="宋体" w:hAnsi="宋体" w:eastAsia="宋体"/>
          <w:sz w:val="24"/>
        </w:rPr>
        <w:t>贺海波著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差序治理  国家与农村社会的分层互动  以后税费时期的花镇为例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贺海波著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本书出售、求购地址：https://www.jiaokey.com/book/detail/14241867.html</w:t>
      </w:r>
    </w:p>
    <w:p>
      <w:r>
        <w:t>更多相关图书推荐：https://www.jiaokey.com</w:t>
      </w:r>
    </w:p>
    <w:p>
      <w:r>
        <w:t>贺海波著 其他作品：https://www.jiaokey.com/tag/贺海波著.html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关键词搜索：https://www.jiaokey.com/tag/差序治理  国家与农村社会的分层互动  以后税费时期的花镇为例.html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